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2-4148</w:t>
      </w:r>
      <w:r>
        <w:rPr>
          <w:rFonts w:ascii="Times New Roman" w:eastAsia="Times New Roman" w:hAnsi="Times New Roman" w:cs="Times New Roman"/>
          <w:sz w:val="22"/>
          <w:szCs w:val="22"/>
        </w:rPr>
        <w:t>-2602/24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12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«Свои Люди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Алине Максимовне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 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«Свои Люди»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Алине Максимовне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Алины Максимовны, </w:t>
      </w:r>
      <w:r>
        <w:rPr>
          <w:rStyle w:val="cat-PassportDatagrp-1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«Свои Люди», ИНН </w:t>
      </w:r>
      <w:r>
        <w:rPr>
          <w:rStyle w:val="cat-PhoneNumbergrp-13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по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займа № 231125388492 от 25.11.2023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сумме 2277</w:t>
      </w:r>
      <w:r>
        <w:rPr>
          <w:rFonts w:ascii="Times New Roman" w:eastAsia="Times New Roman" w:hAnsi="Times New Roman" w:cs="Times New Roman"/>
          <w:sz w:val="26"/>
          <w:szCs w:val="26"/>
        </w:rPr>
        <w:t>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– 883 рубля 10 копеек; а всего взыскать 23 653 (двадцать три тысячи шестьсот пятьдесят три) рубля 1</w:t>
      </w:r>
      <w:r>
        <w:rPr>
          <w:rFonts w:ascii="Times New Roman" w:eastAsia="Times New Roman" w:hAnsi="Times New Roman" w:cs="Times New Roman"/>
          <w:sz w:val="26"/>
          <w:szCs w:val="26"/>
        </w:rPr>
        <w:t>0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</w:t>
      </w:r>
      <w:r>
        <w:rPr>
          <w:rFonts w:ascii="Times New Roman" w:eastAsia="Times New Roman" w:hAnsi="Times New Roman" w:cs="Times New Roman"/>
          <w:sz w:val="26"/>
          <w:szCs w:val="26"/>
        </w:rPr>
        <w:t>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2-4148</w:t>
      </w:r>
      <w:r>
        <w:rPr>
          <w:rFonts w:ascii="Times New Roman" w:eastAsia="Times New Roman" w:hAnsi="Times New Roman" w:cs="Times New Roman"/>
          <w:sz w:val="20"/>
          <w:szCs w:val="20"/>
        </w:rPr>
        <w:t>-2602/24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8">
    <w:name w:val="cat-PassportData grp-11 rplc-8"/>
    <w:basedOn w:val="DefaultParagraphFont"/>
  </w:style>
  <w:style w:type="character" w:customStyle="1" w:styleId="cat-PhoneNumbergrp-13rplc-12">
    <w:name w:val="cat-PhoneNumber grp-1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